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Pubic Lice    </w:t>
      </w:r>
      <w:r>
        <w:t xml:space="preserve">   Herpes    </w:t>
      </w:r>
      <w:r>
        <w:t xml:space="preserve">   HIV    </w:t>
      </w:r>
      <w:r>
        <w:t xml:space="preserve">   HPV    </w:t>
      </w:r>
      <w:r>
        <w:t xml:space="preserve">   Syphilis    </w:t>
      </w:r>
      <w:r>
        <w:t xml:space="preserve">   Gonorrhea    </w:t>
      </w:r>
      <w:r>
        <w:t xml:space="preserve">   Chlamydia    </w:t>
      </w:r>
      <w:r>
        <w:t xml:space="preserve">   iud    </w:t>
      </w:r>
      <w:r>
        <w:t xml:space="preserve">   diaphragm    </w:t>
      </w:r>
      <w:r>
        <w:t xml:space="preserve">   the shot    </w:t>
      </w:r>
      <w:r>
        <w:t xml:space="preserve">   the pill    </w:t>
      </w:r>
      <w:r>
        <w:t xml:space="preserve">   The ring    </w:t>
      </w:r>
      <w:r>
        <w:t xml:space="preserve">   The Patch    </w:t>
      </w:r>
      <w:r>
        <w:t xml:space="preserve">   implant    </w:t>
      </w:r>
      <w:r>
        <w:t xml:space="preserve">   female condom    </w:t>
      </w:r>
      <w:r>
        <w:t xml:space="preserve">   Male condom    </w:t>
      </w:r>
      <w:r>
        <w:t xml:space="preserve">   virginity    </w:t>
      </w:r>
      <w:r>
        <w:t xml:space="preserve">   Celibacy    </w:t>
      </w:r>
      <w:r>
        <w:t xml:space="preserve">   sex    </w:t>
      </w:r>
      <w:r>
        <w:t xml:space="preserve">   STI    </w:t>
      </w:r>
      <w:r>
        <w:t xml:space="preserve">   STD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Education Word Search</dc:title>
  <dcterms:created xsi:type="dcterms:W3CDTF">2021-10-11T16:33:39Z</dcterms:created>
  <dcterms:modified xsi:type="dcterms:W3CDTF">2021-10-11T16:33:39Z</dcterms:modified>
</cp:coreProperties>
</file>