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Harassment Awareness Word Scramble</w:t>
      </w:r>
    </w:p>
    <w:p>
      <w:pPr>
        <w:pStyle w:val="Questions"/>
      </w:pPr>
      <w:r>
        <w:t xml:space="preserve">1. SLXAEU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PCALHYSI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AEBRLV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ITMOCLPNA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IPETORAVC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OREPTR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AIIMTNDNIIGT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ORFINM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NOACTI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EIRNTNOEVP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OEEC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ARSHAESR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ONMLWCEUE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MITCIV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STMEASARHN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Harassment Awareness Word Scramble</dc:title>
  <dcterms:created xsi:type="dcterms:W3CDTF">2021-10-11T16:34:02Z</dcterms:created>
  <dcterms:modified xsi:type="dcterms:W3CDTF">2021-10-11T16:34:02Z</dcterms:modified>
</cp:coreProperties>
</file>