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Harassment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Stereotypes is a cause of Sexual Harassament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________ is a cause of sexual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__________ is a cause of Sexual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conduct of a sexual nature: Unwanted touches or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_________to report is a cause of sexual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offensive conduct becomes a condition of continued employment/school day, or the conduct is severe enough to create a work/school environment that a reasonable person would consider intimidating, hostile, or abusive.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Sexual __________: Sexual actions preformed for some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I'm being sexually harassed I should _______ the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environment: Sexual harassment that has the effect of unreasonably interfering with a victim’s work performance or creating an intimidating, hostile, or offensive work environment that affects the victim’s psychological well-being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conduct of a sexual nature: Unwanted comments about a person’s clothes, gender, sexual orientation and/or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_________ is a cause of sexual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victim and harasser are able to communicate about how to resolve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__________ is a cause of Sexual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 harassment that occurs in the workplace when a manager or other authority figure offers or merely hints that he or she will give the employee something in return for that employee's completing a sexual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_______ is a cause of sexual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 __________: Trying to get someone to do something 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I'm being sexually harassed I should ___________ the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I'm being sexually harassed I should Say "_____"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I'm being sexually harassed I should not ______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 examples of people you can tell if you're being sexually harassed</w:t>
            </w:r>
          </w:p>
        </w:tc>
      </w:tr>
    </w:tbl>
    <w:p>
      <w:pPr>
        <w:pStyle w:val="WordBankLarge"/>
      </w:pPr>
      <w:r>
        <w:t xml:space="preserve">   Advances    </w:t>
      </w:r>
      <w:r>
        <w:t xml:space="preserve">   Favors    </w:t>
      </w:r>
      <w:r>
        <w:t xml:space="preserve">   Physical     </w:t>
      </w:r>
      <w:r>
        <w:t xml:space="preserve">   Verbal    </w:t>
      </w:r>
      <w:r>
        <w:t xml:space="preserve">   Hostile     </w:t>
      </w:r>
      <w:r>
        <w:t xml:space="preserve">   Quid Pro Quo    </w:t>
      </w:r>
      <w:r>
        <w:t xml:space="preserve">   Pervasive    </w:t>
      </w:r>
      <w:r>
        <w:t xml:space="preserve">   Informal Resolution    </w:t>
      </w:r>
      <w:r>
        <w:t xml:space="preserve">   Norms    </w:t>
      </w:r>
      <w:r>
        <w:t xml:space="preserve">   Gender    </w:t>
      </w:r>
      <w:r>
        <w:t xml:space="preserve">   Policy    </w:t>
      </w:r>
      <w:r>
        <w:t xml:space="preserve">   Education    </w:t>
      </w:r>
      <w:r>
        <w:t xml:space="preserve">   Communication    </w:t>
      </w:r>
      <w:r>
        <w:t xml:space="preserve">   Follow through    </w:t>
      </w:r>
      <w:r>
        <w:t xml:space="preserve">   Failure    </w:t>
      </w:r>
      <w:r>
        <w:t xml:space="preserve">   Blame    </w:t>
      </w:r>
      <w:r>
        <w:t xml:space="preserve">   NO    </w:t>
      </w:r>
      <w:r>
        <w:t xml:space="preserve">   Write Down    </w:t>
      </w:r>
      <w:r>
        <w:t xml:space="preserve">   Report    </w:t>
      </w:r>
      <w:r>
        <w:t xml:space="preserve">   Tell 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Harassment Crossword</dc:title>
  <dcterms:created xsi:type="dcterms:W3CDTF">2021-10-11T16:34:14Z</dcterms:created>
  <dcterms:modified xsi:type="dcterms:W3CDTF">2021-10-11T16:34:14Z</dcterms:modified>
</cp:coreProperties>
</file>