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Harassment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handbook    </w:t>
      </w:r>
      <w:r>
        <w:t xml:space="preserve">   humor    </w:t>
      </w:r>
      <w:r>
        <w:t xml:space="preserve">   feedback    </w:t>
      </w:r>
      <w:r>
        <w:t xml:space="preserve">   jokes    </w:t>
      </w:r>
      <w:r>
        <w:t xml:space="preserve">   privacy expectation    </w:t>
      </w:r>
      <w:r>
        <w:t xml:space="preserve">   secret    </w:t>
      </w:r>
      <w:r>
        <w:t xml:space="preserve">   document    </w:t>
      </w:r>
      <w:r>
        <w:t xml:space="preserve">   mandatory    </w:t>
      </w:r>
      <w:r>
        <w:t xml:space="preserve">   sensitivity    </w:t>
      </w:r>
      <w:r>
        <w:t xml:space="preserve">   managers    </w:t>
      </w:r>
      <w:r>
        <w:t xml:space="preserve">   touching    </w:t>
      </w:r>
      <w:r>
        <w:t xml:space="preserve">   report    </w:t>
      </w:r>
      <w:r>
        <w:t xml:space="preserve">  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 Word Find</dc:title>
  <dcterms:created xsi:type="dcterms:W3CDTF">2021-10-11T16:34:08Z</dcterms:created>
  <dcterms:modified xsi:type="dcterms:W3CDTF">2021-10-11T16:34:08Z</dcterms:modified>
</cp:coreProperties>
</file>