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Sexual Health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FEMALE CONDOMS    </w:t>
      </w:r>
      <w:r>
        <w:t xml:space="preserve">   STD    </w:t>
      </w:r>
      <w:r>
        <w:t xml:space="preserve">   HIV    </w:t>
      </w:r>
      <w:r>
        <w:t xml:space="preserve">   PREGNANCY    </w:t>
      </w:r>
      <w:r>
        <w:t xml:space="preserve">   METHODS    </w:t>
      </w:r>
      <w:r>
        <w:t xml:space="preserve">   BIRTH CONTROL    </w:t>
      </w:r>
      <w:r>
        <w:t xml:space="preserve">   SEXUAL HEALTH    </w:t>
      </w:r>
      <w:r>
        <w:t xml:space="preserve">   LOVE    </w:t>
      </w:r>
      <w:r>
        <w:t xml:space="preserve">   HUG    </w:t>
      </w:r>
      <w:r>
        <w:t xml:space="preserve">   COUPLE    </w:t>
      </w:r>
      <w:r>
        <w:t xml:space="preserve">   AFFECTION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Health </dc:title>
  <dcterms:created xsi:type="dcterms:W3CDTF">2021-10-11T16:33:51Z</dcterms:created>
  <dcterms:modified xsi:type="dcterms:W3CDTF">2021-10-11T16:33:51Z</dcterms:modified>
</cp:coreProperties>
</file>