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best way to detect STI's is to have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possible to have an STI and have no symptoms -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Ensuring "Safe sex" is the ___________________________ of everyone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Drunk or drug affected people cannot consent to sex -  True or false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most common STI  that can be detected from urine sample 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herpes virus can be spread by a cold sore during unprotected _______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Abbreviation for an infection you can get from sexual contact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It is possible to tell by looking at someone whether they have an STI -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Hepatitis C is transmitted mostly by infected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Untreated chlamydia can lead to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best protective method against most STI's is to use 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term is used to describe artificial methods or other techniques to prevent pregnancy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sexually transmitted infection is caused by a type of bacteria called Treponema pallidumIn  and in its earliest stage, produces an open sore (ulcer) that leaks fluid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method to test for chlamydia and gonorrhea of the throat and rectum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Depending upon your risk factors this Point of care (rapid testing) and/or serology testing (blood sample) may be available to detect this STI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current number one recommended birth control method ("system") is an 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Health</dc:title>
  <dcterms:created xsi:type="dcterms:W3CDTF">2021-10-11T16:33:53Z</dcterms:created>
  <dcterms:modified xsi:type="dcterms:W3CDTF">2021-10-11T16:33:53Z</dcterms:modified>
</cp:coreProperties>
</file>