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sexual health    </w:t>
      </w:r>
      <w:r>
        <w:t xml:space="preserve">   medications    </w:t>
      </w:r>
      <w:r>
        <w:t xml:space="preserve">   symptoms    </w:t>
      </w:r>
      <w:r>
        <w:t xml:space="preserve">   aids    </w:t>
      </w:r>
      <w:r>
        <w:t xml:space="preserve">   genital warts    </w:t>
      </w:r>
      <w:r>
        <w:t xml:space="preserve">   pregnancy    </w:t>
      </w:r>
      <w:r>
        <w:t xml:space="preserve">   treatment    </w:t>
      </w:r>
      <w:r>
        <w:t xml:space="preserve">   gonorrhoea    </w:t>
      </w:r>
      <w:r>
        <w:t xml:space="preserve">   chlamydia    </w:t>
      </w:r>
      <w:r>
        <w:t xml:space="preserve">   HIV    </w:t>
      </w:r>
      <w:r>
        <w:t xml:space="preserve">   Implant    </w:t>
      </w:r>
      <w:r>
        <w:t xml:space="preserve">   Condoms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2021-10-11T16:33:56Z</dcterms:created>
  <dcterms:modified xsi:type="dcterms:W3CDTF">2021-10-11T16:33:56Z</dcterms:modified>
</cp:coreProperties>
</file>