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STD    </w:t>
      </w:r>
      <w:r>
        <w:t xml:space="preserve">   Sexual Health    </w:t>
      </w:r>
      <w:r>
        <w:t xml:space="preserve">   Puberty    </w:t>
      </w:r>
      <w:r>
        <w:t xml:space="preserve">   Intercourse    </w:t>
      </w:r>
      <w:r>
        <w:t xml:space="preserve">   Hormones    </w:t>
      </w:r>
      <w:r>
        <w:t xml:space="preserve">   HIV    </w:t>
      </w:r>
      <w:r>
        <w:t xml:space="preserve">   Female    </w:t>
      </w:r>
      <w:r>
        <w:t xml:space="preserve">   Male    </w:t>
      </w:r>
      <w:r>
        <w:t xml:space="preserve">   Contraceptive    </w:t>
      </w:r>
      <w:r>
        <w:t xml:space="preserve">   Condom    </w:t>
      </w:r>
      <w:r>
        <w:t xml:space="preserve">   Casual Sex    </w:t>
      </w:r>
      <w:r>
        <w:t xml:space="preserve">   Birth Control    </w:t>
      </w:r>
      <w:r>
        <w:t xml:space="preserve">   AIDS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</dc:title>
  <dcterms:created xsi:type="dcterms:W3CDTF">2021-10-11T16:33:58Z</dcterms:created>
  <dcterms:modified xsi:type="dcterms:W3CDTF">2021-10-11T16:33:58Z</dcterms:modified>
</cp:coreProperties>
</file>