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surgery for women that  involves removing all parts of 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for female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sexual contact between  individuals involving  penetration, especially the  insertion of a man's erect penis into a woman's vagina,  typically culminating in  orgasm and the ejaculation of  semen.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rubber sheath worn on  a man's penis during sexual  intercourse as a contraceptive  or as a protection against 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comfortable,  healthy, 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for a males genitals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possible consequence of 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deliberate use of artificial  methods or other techniques  to prevent pregnancy as a  consequence of sexual 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surgery for men that  involves cutting and sealing  of part of each vas deferens,  typically as a means of  sterilization.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Sexually transmitted diseases.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2021-10-11T16:34:11Z</dcterms:created>
  <dcterms:modified xsi:type="dcterms:W3CDTF">2021-10-11T16:34:11Z</dcterms:modified>
</cp:coreProperties>
</file>