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of consent 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contraceptive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prevents 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period during which adolescents reaches sexual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transmitted through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account of your own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into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sexually attracted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two or more people or things are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type of STI's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for your partner's _________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rubber sheath worn to stay responsible during sexual intercourse to avoiding infection during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2021-10-11T16:32:33Z</dcterms:created>
  <dcterms:modified xsi:type="dcterms:W3CDTF">2021-10-11T16:32:33Z</dcterms:modified>
</cp:coreProperties>
</file>