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Space    </w:t>
      </w:r>
      <w:r>
        <w:t xml:space="preserve">   Honesty    </w:t>
      </w:r>
      <w:r>
        <w:t xml:space="preserve">   Women    </w:t>
      </w:r>
      <w:r>
        <w:t xml:space="preserve">   Men    </w:t>
      </w:r>
      <w:r>
        <w:t xml:space="preserve">   Condom    </w:t>
      </w:r>
      <w:r>
        <w:t xml:space="preserve">   Health check    </w:t>
      </w:r>
      <w:r>
        <w:t xml:space="preserve">   Friendship    </w:t>
      </w:r>
      <w:r>
        <w:t xml:space="preserve">   Relationships    </w:t>
      </w:r>
      <w:r>
        <w:t xml:space="preserve">   Love    </w:t>
      </w:r>
      <w:r>
        <w:t xml:space="preserve">   Partner    </w:t>
      </w:r>
      <w:r>
        <w:t xml:space="preserve">   Protection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</dc:title>
  <dcterms:created xsi:type="dcterms:W3CDTF">2021-10-11T16:34:20Z</dcterms:created>
  <dcterms:modified xsi:type="dcterms:W3CDTF">2021-10-11T16:34:20Z</dcterms:modified>
</cp:coreProperties>
</file>