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contraception is made of plastic and copper?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results of any test taken in a clinic is 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area of the UK has among the highest rates of STIs?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common use of contraception among women?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most common STD in Tameside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pregnancy can be caused by unprotected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contraception lasts for 3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contraception is the only one that protects against STDs?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could you go, if you didn't want to go to a clinic, for advice about pregnancy/STDs?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get condoms for _______ at any local health clinic.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2021-10-11T16:32:38Z</dcterms:created>
  <dcterms:modified xsi:type="dcterms:W3CDTF">2021-10-11T16:32:38Z</dcterms:modified>
</cp:coreProperties>
</file>