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Sexual Health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Contraception    </w:t>
      </w:r>
      <w:r>
        <w:t xml:space="preserve">   Sexual Health    </w:t>
      </w:r>
      <w:r>
        <w:t xml:space="preserve">   HIV    </w:t>
      </w:r>
      <w:r>
        <w:t xml:space="preserve">   AIDS    </w:t>
      </w:r>
      <w:r>
        <w:t xml:space="preserve">   Intercourse    </w:t>
      </w:r>
      <w:r>
        <w:t xml:space="preserve">   Diaphragm    </w:t>
      </w:r>
      <w:r>
        <w:t xml:space="preserve">   NFP    </w:t>
      </w:r>
      <w:r>
        <w:t xml:space="preserve">   Sterilization    </w:t>
      </w:r>
      <w:r>
        <w:t xml:space="preserve">   IUD    </w:t>
      </w:r>
      <w:r>
        <w:t xml:space="preserve">   Penis    </w:t>
      </w:r>
      <w:r>
        <w:t xml:space="preserve">   Oral sex    </w:t>
      </w:r>
      <w:r>
        <w:t xml:space="preserve">   Anal    </w:t>
      </w:r>
      <w:r>
        <w:t xml:space="preserve">   Genital warts    </w:t>
      </w:r>
      <w:r>
        <w:t xml:space="preserve">   Chlamydia    </w:t>
      </w:r>
      <w:r>
        <w:t xml:space="preserve">   STI    </w:t>
      </w:r>
      <w:r>
        <w:t xml:space="preserve">   Sex    </w:t>
      </w:r>
      <w:r>
        <w:t xml:space="preserve">   Vagina    </w:t>
      </w:r>
      <w:r>
        <w:t xml:space="preserve">   Condom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Sexual Health </dc:title>
  <dcterms:created xsi:type="dcterms:W3CDTF">2021-10-11T16:32:40Z</dcterms:created>
  <dcterms:modified xsi:type="dcterms:W3CDTF">2021-10-11T16:32:40Z</dcterms:modified>
</cp:coreProperties>
</file>