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ADOLESCENCE    </w:t>
      </w:r>
      <w:r>
        <w:t xml:space="preserve">   BACTERIAL    </w:t>
      </w:r>
      <w:r>
        <w:t xml:space="preserve">   BIRTH    </w:t>
      </w:r>
      <w:r>
        <w:t xml:space="preserve">   BIRTH CONTROL    </w:t>
      </w:r>
      <w:r>
        <w:t xml:space="preserve">   FEMALES    </w:t>
      </w:r>
      <w:r>
        <w:t xml:space="preserve">   GENDER    </w:t>
      </w:r>
      <w:r>
        <w:t xml:space="preserve">   HIV    </w:t>
      </w:r>
      <w:r>
        <w:t xml:space="preserve">   MALES    </w:t>
      </w:r>
      <w:r>
        <w:t xml:space="preserve">   PREGNANCY    </w:t>
      </w:r>
      <w:r>
        <w:t xml:space="preserve">   SAFE SEX    </w:t>
      </w:r>
      <w:r>
        <w:t xml:space="preserve">   SEXUAL HEALTH    </w:t>
      </w:r>
      <w:r>
        <w:t xml:space="preserve">   STD    </w:t>
      </w:r>
      <w:r>
        <w:t xml:space="preserve">   TESTED    </w:t>
      </w:r>
      <w:r>
        <w:t xml:space="preserve">   UNPROTECTED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2021-10-11T16:32:43Z</dcterms:created>
  <dcterms:modified xsi:type="dcterms:W3CDTF">2021-10-11T16:32:43Z</dcterms:modified>
</cp:coreProperties>
</file>