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Boyfriend    </w:t>
      </w:r>
      <w:r>
        <w:t xml:space="preserve">   Communication    </w:t>
      </w:r>
      <w:r>
        <w:t xml:space="preserve">   Consent    </w:t>
      </w:r>
      <w:r>
        <w:t xml:space="preserve">   Embrace    </w:t>
      </w:r>
      <w:r>
        <w:t xml:space="preserve">   Girlfriend    </w:t>
      </w:r>
      <w:r>
        <w:t xml:space="preserve">   Happy    </w:t>
      </w:r>
      <w:r>
        <w:t xml:space="preserve">   Healthy    </w:t>
      </w:r>
      <w:r>
        <w:t xml:space="preserve">   Love    </w:t>
      </w:r>
      <w:r>
        <w:t xml:space="preserve">   Partner    </w:t>
      </w:r>
      <w:r>
        <w:t xml:space="preserve">   Relationship    </w:t>
      </w:r>
      <w:r>
        <w:t xml:space="preserve">   Respect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2021-10-11T16:32:50Z</dcterms:created>
  <dcterms:modified xsi:type="dcterms:W3CDTF">2021-10-11T16:32:50Z</dcterms:modified>
</cp:coreProperties>
</file>