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venereal disease where the vagina releases an inflammatory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rubber tool that is put into womans vagina before/for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parasitic bacterium that needs another cell to reproduce and has barely any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infection received through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Warts that grow on the genitals due to a sexually transmitted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Pills a woman takes everyday at the same time to stop pregnancy.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rubber sheath that is put/worn on the man's penis when he is having sexual intercourse used to stop STI's and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tube placed underneath the arms skin, that will slowly releases a hormone that stops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an artificial product/technique to prevent a woman from getting pregnant or either partners from getting an 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 shaped cup put inside the base of the woman's cervix being a barrier for seamen to enter the woman.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Cross Word</dc:title>
  <dcterms:created xsi:type="dcterms:W3CDTF">2021-10-11T16:32:55Z</dcterms:created>
  <dcterms:modified xsi:type="dcterms:W3CDTF">2021-10-11T16:32:55Z</dcterms:modified>
</cp:coreProperties>
</file>