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lasts nine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rubber sheath worn over the penis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STI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of consent for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technical term for male genitals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account for your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you're sexually attracted to people of one's own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Agreeing to have sex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have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technical term for female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medical condition caused by the HIV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Crossword Puzzle</dc:title>
  <dcterms:created xsi:type="dcterms:W3CDTF">2021-10-11T16:33:30Z</dcterms:created>
  <dcterms:modified xsi:type="dcterms:W3CDTF">2021-10-11T16:33:30Z</dcterms:modified>
</cp:coreProperties>
</file>