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method or device to prevent pregnancy.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lasts for nine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Asking for your partners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virus that attacks the human immune system and causes AIDS.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virus that causes cold sores on the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monthly break down and shedding of the lining in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homosexual.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that prevents both pregnancies and STI's.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medical condition caused by the HIV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sex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your are sexually attracted to someone of the same sex.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Health Crossword</dc:title>
  <dcterms:created xsi:type="dcterms:W3CDTF">2021-10-11T16:33:32Z</dcterms:created>
  <dcterms:modified xsi:type="dcterms:W3CDTF">2021-10-11T16:33:32Z</dcterms:modified>
</cp:coreProperties>
</file>