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female hormone that acts to prepare the uterus to sustain a fertilized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test in which a sample of cells from the cervix are used to detect changes in the cervix that can lead to cervical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to refer to a persons emotional, romantic, and sexual attraction to individuals of a certain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that is attracted to people of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Someone who is altering their physical appearance using cosmetics, surgery, and hormones to resemble the opposite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is attracted to members of both genders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A form of birth control that can be used up to 120 hours after having unprotected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sexual orientation or identity associated with little to no sexual attraction to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Methods for men and women to prevent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state  physical, mental, and social well being in relation to sexuality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Cancer of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 person who is attracted to individuals of the same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passed from one person to another by sexual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person who identifies with a particular gender that may or may not correspond with their birth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male hormone that is necessary for sperm production and development of male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aspect of life that surrounds, sex, gender identity, sexual orientation, intimacy, and reproduction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 Crossword</dc:title>
  <dcterms:created xsi:type="dcterms:W3CDTF">2021-10-11T16:33:34Z</dcterms:created>
  <dcterms:modified xsi:type="dcterms:W3CDTF">2021-10-11T16:33:34Z</dcterms:modified>
</cp:coreProperties>
</file>