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or period of being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reproductive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restraining oneself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prevents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Agreement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during which youth reach sexual maturity and become capable of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a woman of discharging blood and other materials from the 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Sexually Transmitted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reproductive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birth control which is generally used by men</w:t>
            </w:r>
          </w:p>
        </w:tc>
      </w:tr>
    </w:tbl>
    <w:p>
      <w:pPr>
        <w:pStyle w:val="WordBankMedium"/>
      </w:pPr>
      <w:r>
        <w:t xml:space="preserve">   Birth Control    </w:t>
      </w:r>
      <w:r>
        <w:t xml:space="preserve">   Puberty    </w:t>
      </w:r>
      <w:r>
        <w:t xml:space="preserve">   Condom    </w:t>
      </w:r>
      <w:r>
        <w:t xml:space="preserve">   Menstruation    </w:t>
      </w:r>
      <w:r>
        <w:t xml:space="preserve">   Pregnancy     </w:t>
      </w:r>
      <w:r>
        <w:t xml:space="preserve">   Semen    </w:t>
      </w:r>
      <w:r>
        <w:t xml:space="preserve">   Ovaries    </w:t>
      </w:r>
      <w:r>
        <w:t xml:space="preserve">   Consent    </w:t>
      </w:r>
      <w:r>
        <w:t xml:space="preserve">   Abstinence    </w:t>
      </w:r>
      <w:r>
        <w:t xml:space="preserve">  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Crossword</dc:title>
  <dcterms:created xsi:type="dcterms:W3CDTF">2021-10-11T16:33:36Z</dcterms:created>
  <dcterms:modified xsi:type="dcterms:W3CDTF">2021-10-11T16:33:36Z</dcterms:modified>
</cp:coreProperties>
</file>