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Scenarios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Abusive    </w:t>
      </w:r>
      <w:r>
        <w:t xml:space="preserve">   Infatuated    </w:t>
      </w:r>
      <w:r>
        <w:t xml:space="preserve">   Crush    </w:t>
      </w:r>
      <w:r>
        <w:t xml:space="preserve">   Reconciling    </w:t>
      </w:r>
      <w:r>
        <w:t xml:space="preserve">   Condoms    </w:t>
      </w:r>
      <w:r>
        <w:t xml:space="preserve">   Unprotectedsex    </w:t>
      </w:r>
      <w:r>
        <w:t xml:space="preserve">   Monogamous    </w:t>
      </w:r>
      <w:r>
        <w:t xml:space="preserve">   Blackout    </w:t>
      </w:r>
      <w:r>
        <w:t xml:space="preserve">   Intoxicated    </w:t>
      </w:r>
      <w:r>
        <w:t xml:space="preserve">   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Scenarios</dc:title>
  <dcterms:created xsi:type="dcterms:W3CDTF">2021-10-11T16:33:40Z</dcterms:created>
  <dcterms:modified xsi:type="dcterms:W3CDTF">2021-10-11T16:33:40Z</dcterms:modified>
</cp:coreProperties>
</file>