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Sexual Health &amp;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 that connects cervix to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egg is released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painful blisters and sores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sperm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male sex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cause genital 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fertilization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leads to AIDS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sperm to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sperm mix with fluid to make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bacterial infection that can lead to pelvic inflammatory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developing baby is housed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 that holds the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semen and urine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holds the baby in the uterus until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&amp; Wellness</dc:title>
  <dcterms:created xsi:type="dcterms:W3CDTF">2021-10-11T16:33:00Z</dcterms:created>
  <dcterms:modified xsi:type="dcterms:W3CDTF">2021-10-11T16:33:00Z</dcterms:modified>
</cp:coreProperties>
</file>