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Testis    </w:t>
      </w:r>
      <w:r>
        <w:t xml:space="preserve">   Prevention    </w:t>
      </w:r>
      <w:r>
        <w:t xml:space="preserve">   Ovulation    </w:t>
      </w:r>
      <w:r>
        <w:t xml:space="preserve">   Egg    </w:t>
      </w:r>
      <w:r>
        <w:t xml:space="preserve">   Chlamydia    </w:t>
      </w:r>
      <w:r>
        <w:t xml:space="preserve">   Condom    </w:t>
      </w:r>
      <w:r>
        <w:t xml:space="preserve">   Ejaculation    </w:t>
      </w:r>
      <w:r>
        <w:t xml:space="preserve">   Estrogen    </w:t>
      </w:r>
      <w:r>
        <w:t xml:space="preserve">   Testosterone    </w:t>
      </w:r>
      <w:r>
        <w:t xml:space="preserve">   Sperm    </w:t>
      </w:r>
      <w:r>
        <w:t xml:space="preserve">   Urethra    </w:t>
      </w:r>
      <w:r>
        <w:t xml:space="preserve">   Uterus    </w:t>
      </w:r>
      <w:r>
        <w:t xml:space="preserve">   Parasite    </w:t>
      </w:r>
      <w:r>
        <w:t xml:space="preserve">   Intimacy    </w:t>
      </w:r>
      <w:r>
        <w:t xml:space="preserve">   Assertive    </w:t>
      </w:r>
      <w:r>
        <w:t xml:space="preserve">   Penis    </w:t>
      </w:r>
      <w:r>
        <w:t xml:space="preserve">   Vagina    </w:t>
      </w:r>
      <w:r>
        <w:t xml:space="preserve">   Abstinence    </w:t>
      </w:r>
      <w:r>
        <w:t xml:space="preserve">   Birth Control    </w:t>
      </w:r>
      <w:r>
        <w:t xml:space="preserve">   Virus    </w:t>
      </w:r>
      <w:r>
        <w:t xml:space="preserve">   Bacterial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Word Search</dc:title>
  <dcterms:created xsi:type="dcterms:W3CDTF">2021-10-11T16:33:58Z</dcterms:created>
  <dcterms:modified xsi:type="dcterms:W3CDTF">2021-10-11T16:33:58Z</dcterms:modified>
</cp:coreProperties>
</file>