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aids    </w:t>
      </w:r>
      <w:r>
        <w:t xml:space="preserve">   cervix    </w:t>
      </w:r>
      <w:r>
        <w:t xml:space="preserve">   chlamydia    </w:t>
      </w:r>
      <w:r>
        <w:t xml:space="preserve">   choices    </w:t>
      </w:r>
      <w:r>
        <w:t xml:space="preserve">   CONDOM    </w:t>
      </w:r>
      <w:r>
        <w:t xml:space="preserve">   contraceptive    </w:t>
      </w:r>
      <w:r>
        <w:t xml:space="preserve">   egg    </w:t>
      </w:r>
      <w:r>
        <w:t xml:space="preserve">   fallopianTube    </w:t>
      </w:r>
      <w:r>
        <w:t xml:space="preserve">   herpes    </w:t>
      </w:r>
      <w:r>
        <w:t xml:space="preserve">   maturity    </w:t>
      </w:r>
      <w:r>
        <w:t xml:space="preserve">   ovary    </w:t>
      </w:r>
      <w:r>
        <w:t xml:space="preserve">   ovulation    </w:t>
      </w:r>
      <w:r>
        <w:t xml:space="preserve">   penis    </w:t>
      </w:r>
      <w:r>
        <w:t xml:space="preserve">   pregnant    </w:t>
      </w:r>
      <w:r>
        <w:t xml:space="preserve">   PUBERTY    </w:t>
      </w:r>
      <w:r>
        <w:t xml:space="preserve">   scrotum    </w:t>
      </w:r>
      <w:r>
        <w:t xml:space="preserve">   sperm    </w:t>
      </w:r>
      <w:r>
        <w:t xml:space="preserve">   testes    </w:t>
      </w:r>
      <w:r>
        <w:t xml:space="preserve">   uterus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 Word Search</dc:title>
  <dcterms:created xsi:type="dcterms:W3CDTF">2021-10-11T16:33:48Z</dcterms:created>
  <dcterms:modified xsi:type="dcterms:W3CDTF">2021-10-11T16:33:48Z</dcterms:modified>
</cp:coreProperties>
</file>