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Sexual Health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STI    </w:t>
      </w:r>
      <w:r>
        <w:t xml:space="preserve">   Enrichment    </w:t>
      </w:r>
      <w:r>
        <w:t xml:space="preserve">   Consent    </w:t>
      </w:r>
      <w:r>
        <w:t xml:space="preserve">   Implant    </w:t>
      </w:r>
      <w:r>
        <w:t xml:space="preserve">   Protection    </w:t>
      </w:r>
      <w:r>
        <w:t xml:space="preserve">   Pill    </w:t>
      </w:r>
      <w:r>
        <w:t xml:space="preserve">   Pregnant    </w:t>
      </w:r>
      <w:r>
        <w:t xml:space="preserve">   Injection    </w:t>
      </w:r>
      <w:r>
        <w:t xml:space="preserve">   Contraception    </w:t>
      </w:r>
      <w:r>
        <w:t xml:space="preserve">   Femidom    </w:t>
      </w:r>
      <w:r>
        <w:t xml:space="preserve">   Condom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Wordsearch</dc:title>
  <dcterms:created xsi:type="dcterms:W3CDTF">2021-10-11T16:34:08Z</dcterms:created>
  <dcterms:modified xsi:type="dcterms:W3CDTF">2021-10-11T16:34:08Z</dcterms:modified>
</cp:coreProperties>
</file>