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abortion    </w:t>
      </w:r>
      <w:r>
        <w:t xml:space="preserve">   aids    </w:t>
      </w:r>
      <w:r>
        <w:t xml:space="preserve">   chlamydia    </w:t>
      </w:r>
      <w:r>
        <w:t xml:space="preserve">   clinic    </w:t>
      </w:r>
      <w:r>
        <w:t xml:space="preserve">   Condom    </w:t>
      </w:r>
      <w:r>
        <w:t xml:space="preserve">   contraception    </w:t>
      </w:r>
      <w:r>
        <w:t xml:space="preserve">   gonorrhea    </w:t>
      </w:r>
      <w:r>
        <w:t xml:space="preserve">   HIV    </w:t>
      </w:r>
      <w:r>
        <w:t xml:space="preserve">   intercourse    </w:t>
      </w:r>
      <w:r>
        <w:t xml:space="preserve">   penis    </w:t>
      </w:r>
      <w:r>
        <w:t xml:space="preserve">   pregnancy    </w:t>
      </w:r>
      <w:r>
        <w:t xml:space="preserve">   sex    </w:t>
      </w:r>
      <w:r>
        <w:t xml:space="preserve">   sti    </w:t>
      </w:r>
      <w:r>
        <w:t xml:space="preserve">   syphilis    </w:t>
      </w:r>
      <w:r>
        <w:t xml:space="preserve">   testes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2021-10-11T16:33:02Z</dcterms:created>
  <dcterms:modified xsi:type="dcterms:W3CDTF">2021-10-11T16:33:02Z</dcterms:modified>
</cp:coreProperties>
</file>