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Yeast infection    </w:t>
      </w:r>
      <w:r>
        <w:t xml:space="preserve">   Syphilis    </w:t>
      </w:r>
      <w:r>
        <w:t xml:space="preserve">   STIS    </w:t>
      </w:r>
      <w:r>
        <w:t xml:space="preserve">   STDS    </w:t>
      </w:r>
      <w:r>
        <w:t xml:space="preserve">   Plan B    </w:t>
      </w:r>
      <w:r>
        <w:t xml:space="preserve">   PEP    </w:t>
      </w:r>
      <w:r>
        <w:t xml:space="preserve">   oral sex    </w:t>
      </w:r>
      <w:r>
        <w:t xml:space="preserve">   abortion    </w:t>
      </w:r>
      <w:r>
        <w:t xml:space="preserve">   abstinence    </w:t>
      </w:r>
      <w:r>
        <w:t xml:space="preserve">   AIDS    </w:t>
      </w:r>
      <w:r>
        <w:t xml:space="preserve">   asexual    </w:t>
      </w:r>
      <w:r>
        <w:t xml:space="preserve">   birth control    </w:t>
      </w:r>
      <w:r>
        <w:t xml:space="preserve">   Cap    </w:t>
      </w:r>
      <w:r>
        <w:t xml:space="preserve">   celibacy    </w:t>
      </w:r>
      <w:r>
        <w:t xml:space="preserve">   chlamydia    </w:t>
      </w:r>
      <w:r>
        <w:t xml:space="preserve">   condoms    </w:t>
      </w:r>
      <w:r>
        <w:t xml:space="preserve">   ejaculation    </w:t>
      </w:r>
      <w:r>
        <w:t xml:space="preserve">   Gonorrhea    </w:t>
      </w:r>
      <w:r>
        <w:t xml:space="preserve">   HBV    </w:t>
      </w:r>
      <w:r>
        <w:t xml:space="preserve">   Herpes    </w:t>
      </w:r>
      <w:r>
        <w:t xml:space="preserve">   HIV    </w:t>
      </w:r>
      <w:r>
        <w:t xml:space="preserve">   HPV    </w:t>
      </w:r>
      <w:r>
        <w:t xml:space="preserve">   implant    </w:t>
      </w:r>
      <w:r>
        <w:t xml:space="preserve">   IUD    </w:t>
      </w:r>
      <w:r>
        <w:t xml:space="preserve">   jock itch    </w:t>
      </w:r>
      <w:r>
        <w:t xml:space="preserve">   UTI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2021-10-11T16:33:11Z</dcterms:created>
  <dcterms:modified xsi:type="dcterms:W3CDTF">2021-10-11T16:33:11Z</dcterms:modified>
</cp:coreProperties>
</file>