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cervix    </w:t>
      </w:r>
      <w:r>
        <w:t xml:space="preserve">   ejaculate    </w:t>
      </w:r>
      <w:r>
        <w:t xml:space="preserve">   follicle    </w:t>
      </w:r>
      <w:r>
        <w:t xml:space="preserve">   hormone    </w:t>
      </w:r>
      <w:r>
        <w:t xml:space="preserve">   menstruation    </w:t>
      </w:r>
      <w:r>
        <w:t xml:space="preserve">   oestrogen    </w:t>
      </w:r>
      <w:r>
        <w:t xml:space="preserve">   ovaries    </w:t>
      </w:r>
      <w:r>
        <w:t xml:space="preserve">   ovulation    </w:t>
      </w:r>
      <w:r>
        <w:t xml:space="preserve">   ovum    </w:t>
      </w:r>
      <w:r>
        <w:t xml:space="preserve">   penis    </w:t>
      </w:r>
      <w:r>
        <w:t xml:space="preserve">   progesterone    </w:t>
      </w:r>
      <w:r>
        <w:t xml:space="preserve">   scrotum    </w:t>
      </w:r>
      <w:r>
        <w:t xml:space="preserve">   semen    </w:t>
      </w:r>
      <w:r>
        <w:t xml:space="preserve">   sperm    </w:t>
      </w:r>
      <w:r>
        <w:t xml:space="preserve">   testicles    </w:t>
      </w:r>
      <w:r>
        <w:t xml:space="preserve">   testosterone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2021-10-11T16:33:39Z</dcterms:created>
  <dcterms:modified xsi:type="dcterms:W3CDTF">2021-10-11T16:33:39Z</dcterms:modified>
</cp:coreProperties>
</file>