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family    </w:t>
      </w:r>
      <w:r>
        <w:t xml:space="preserve">   friends    </w:t>
      </w:r>
      <w:r>
        <w:t xml:space="preserve">   active    </w:t>
      </w:r>
      <w:r>
        <w:t xml:space="preserve">   trust    </w:t>
      </w:r>
      <w:r>
        <w:t xml:space="preserve">   gay    </w:t>
      </w:r>
      <w:r>
        <w:t xml:space="preserve">   feminism    </w:t>
      </w:r>
      <w:r>
        <w:t xml:space="preserve">   health    </w:t>
      </w:r>
      <w:r>
        <w:t xml:space="preserve">   support    </w:t>
      </w:r>
      <w:r>
        <w:t xml:space="preserve">   respect    </w:t>
      </w:r>
      <w:r>
        <w:t xml:space="preserve">   understanding    </w:t>
      </w:r>
      <w:r>
        <w:t xml:space="preserve">   caring    </w:t>
      </w:r>
      <w:r>
        <w:t xml:space="preserve">   positivity    </w:t>
      </w:r>
      <w:r>
        <w:t xml:space="preserve">   comfort    </w:t>
      </w:r>
      <w:r>
        <w:t xml:space="preserve">   express    </w:t>
      </w:r>
      <w:r>
        <w:t xml:space="preserve">   honesty    </w:t>
      </w:r>
      <w:r>
        <w:t xml:space="preserve">   encouragement    </w:t>
      </w:r>
      <w:r>
        <w:t xml:space="preserve">  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2021-10-11T16:33:41Z</dcterms:created>
  <dcterms:modified xsi:type="dcterms:W3CDTF">2021-10-11T16:33:41Z</dcterms:modified>
</cp:coreProperties>
</file>