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Sexual Health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process occurs when the sperm meets the egg</w:t>
            </w:r>
          </w:p>
          <w:p>
            <w:pPr>
              <w:keepLines/>
              <w:pStyle w:val="CluesTiny"/>
            </w:pPr>
            <w:r>
              <w:rPr>
                <w:b w:val="true"/>
                <w:bCs w:val="true"/>
              </w:rPr>
              <w:t xml:space="preserve">3. </w:t>
            </w:r>
            <w:r>
              <w:t xml:space="preserve">What sexual disease consists of the following symptoms: Abnormal vaginal discharge that may have an odor, Bleeding between periods, Painful periods, Abdominal pain with fever, Pain when having sex, Itching or burning in or around the vagina and Pain when urinating.</w:t>
            </w:r>
          </w:p>
          <w:p>
            <w:pPr>
              <w:keepLines/>
              <w:pStyle w:val="CluesTiny"/>
            </w:pPr>
            <w:r>
              <w:rPr>
                <w:b w:val="true"/>
                <w:bCs w:val="true"/>
              </w:rPr>
              <w:t xml:space="preserve">5. </w:t>
            </w:r>
            <w:r>
              <w:t xml:space="preserve">Aids are transmitted via body _______</w:t>
            </w:r>
          </w:p>
          <w:p>
            <w:pPr>
              <w:keepLines/>
              <w:pStyle w:val="CluesTiny"/>
            </w:pPr>
            <w:r>
              <w:rPr>
                <w:b w:val="true"/>
                <w:bCs w:val="true"/>
              </w:rPr>
              <w:t xml:space="preserve">7. </w:t>
            </w:r>
            <w:r>
              <w:t xml:space="preserve">Which STI is a venereal disease involving inflammatory discharge from the urethra or vagina.</w:t>
            </w:r>
          </w:p>
          <w:p>
            <w:pPr>
              <w:keepLines/>
              <w:pStyle w:val="CluesTiny"/>
            </w:pPr>
            <w:r>
              <w:rPr>
                <w:b w:val="true"/>
                <w:bCs w:val="true"/>
              </w:rPr>
              <w:t xml:space="preserve">8. </w:t>
            </w:r>
            <w:r>
              <w:t xml:space="preserve">What is the most popular pill used by women to prevent pregnancy after birth control failure (such as a broken condom) or unprotected sex.</w:t>
            </w:r>
          </w:p>
          <w:p>
            <w:pPr>
              <w:keepLines/>
              <w:pStyle w:val="CluesTiny"/>
            </w:pPr>
            <w:r>
              <w:rPr>
                <w:b w:val="true"/>
                <w:bCs w:val="true"/>
              </w:rPr>
              <w:t xml:space="preserve">11. </w:t>
            </w:r>
            <w:r>
              <w:t xml:space="preserve">What is a diploid cell resulting from the fusion of two haploid gametes</w:t>
            </w:r>
          </w:p>
          <w:p>
            <w:pPr>
              <w:keepLines/>
              <w:pStyle w:val="CluesTiny"/>
            </w:pPr>
            <w:r>
              <w:rPr>
                <w:b w:val="true"/>
                <w:bCs w:val="true"/>
              </w:rPr>
              <w:t xml:space="preserve">12. </w:t>
            </w:r>
            <w:r>
              <w:t xml:space="preserve">What do you call an infection you can get by having sex</w:t>
            </w:r>
          </w:p>
          <w:p>
            <w:pPr>
              <w:keepLines/>
              <w:pStyle w:val="CluesTiny"/>
            </w:pPr>
            <w:r>
              <w:rPr>
                <w:b w:val="true"/>
                <w:bCs w:val="true"/>
              </w:rPr>
              <w:t xml:space="preserve">13. </w:t>
            </w:r>
            <w:r>
              <w:t xml:space="preserve">What meets with the egg to become an Embryo</w:t>
            </w:r>
          </w:p>
          <w:p>
            <w:pPr>
              <w:keepLines/>
              <w:pStyle w:val="CluesTiny"/>
            </w:pPr>
            <w:r>
              <w:rPr>
                <w:b w:val="true"/>
                <w:bCs w:val="true"/>
              </w:rPr>
              <w:t xml:space="preserve">15. </w:t>
            </w:r>
            <w:r>
              <w:t xml:space="preserve">What is the most common treatment for an STI</w:t>
            </w:r>
          </w:p>
        </w:tc>
        <w:tc>
          <w:p>
            <w:pPr>
              <w:pStyle w:val="CluesTiny"/>
            </w:pPr>
            <w:r>
              <w:rPr>
                <w:b w:val="true"/>
                <w:bCs w:val="true"/>
              </w:rPr>
              <w:t xml:space="preserve">Down</w:t>
            </w:r>
          </w:p>
          <w:p>
            <w:pPr>
              <w:keepLines/>
              <w:pStyle w:val="CluesTiny"/>
            </w:pPr>
            <w:r>
              <w:rPr>
                <w:b w:val="true"/>
                <w:bCs w:val="true"/>
              </w:rPr>
              <w:t xml:space="preserve">1. </w:t>
            </w:r>
            <w:r>
              <w:t xml:space="preserve">What is the worst STD</w:t>
            </w:r>
          </w:p>
          <w:p>
            <w:pPr>
              <w:keepLines/>
              <w:pStyle w:val="CluesTiny"/>
            </w:pPr>
            <w:r>
              <w:rPr>
                <w:b w:val="true"/>
                <w:bCs w:val="true"/>
              </w:rPr>
              <w:t xml:space="preserve">4. </w:t>
            </w:r>
            <w:r>
              <w:t xml:space="preserve">What is the #1 most used contraceptive</w:t>
            </w:r>
          </w:p>
          <w:p>
            <w:pPr>
              <w:keepLines/>
              <w:pStyle w:val="CluesTiny"/>
            </w:pPr>
            <w:r>
              <w:rPr>
                <w:b w:val="true"/>
                <w:bCs w:val="true"/>
              </w:rPr>
              <w:t xml:space="preserve">6. </w:t>
            </w:r>
            <w:r>
              <w:t xml:space="preserve">what transports the fertilized egg to the uterus for implantation</w:t>
            </w:r>
          </w:p>
          <w:p>
            <w:pPr>
              <w:keepLines/>
              <w:pStyle w:val="CluesTiny"/>
            </w:pPr>
            <w:r>
              <w:rPr>
                <w:b w:val="true"/>
                <w:bCs w:val="true"/>
              </w:rPr>
              <w:t xml:space="preserve">9. </w:t>
            </w:r>
            <w:r>
              <w:t xml:space="preserve">If your partner doesnt consent sex, it is considered _____</w:t>
            </w:r>
          </w:p>
          <w:p>
            <w:pPr>
              <w:keepLines/>
              <w:pStyle w:val="CluesTiny"/>
            </w:pPr>
            <w:r>
              <w:rPr>
                <w:b w:val="true"/>
                <w:bCs w:val="true"/>
              </w:rPr>
              <w:t xml:space="preserve">10. </w:t>
            </w:r>
            <w:r>
              <w:t xml:space="preserve">What week of pregnancy does the embryo turn into a fetus </w:t>
            </w:r>
          </w:p>
          <w:p>
            <w:pPr>
              <w:keepLines/>
              <w:pStyle w:val="CluesTiny"/>
            </w:pPr>
            <w:r>
              <w:rPr>
                <w:b w:val="true"/>
                <w:bCs w:val="true"/>
              </w:rPr>
              <w:t xml:space="preserve">14. </w:t>
            </w:r>
            <w:r>
              <w:t xml:space="preserve">Human Immunodeficiency Virus is the cause of what disease?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Health</dc:title>
  <dcterms:created xsi:type="dcterms:W3CDTF">2021-10-11T16:33:46Z</dcterms:created>
  <dcterms:modified xsi:type="dcterms:W3CDTF">2021-10-11T16:33:46Z</dcterms:modified>
</cp:coreProperties>
</file>