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Sexual Identity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ATTRACTION    </w:t>
      </w:r>
      <w:r>
        <w:t xml:space="preserve">   GENDER    </w:t>
      </w:r>
      <w:r>
        <w:t xml:space="preserve">   HOMOPHOBIA    </w:t>
      </w:r>
      <w:r>
        <w:t xml:space="preserve">   IDENTITY    </w:t>
      </w:r>
      <w:r>
        <w:t xml:space="preserve">   ORIENTATION    </w:t>
      </w:r>
      <w:r>
        <w:t xml:space="preserve">   LGBTQ    </w:t>
      </w:r>
      <w:r>
        <w:t xml:space="preserve">   PANSEXUAL    </w:t>
      </w:r>
      <w:r>
        <w:t xml:space="preserve">   POLYSEXUAL    </w:t>
      </w:r>
      <w:r>
        <w:t xml:space="preserve">   ASEXUAL    </w:t>
      </w:r>
      <w:r>
        <w:t xml:space="preserve">   HETEROSEXUAL    </w:t>
      </w:r>
      <w:r>
        <w:t xml:space="preserve">   BISEXUAL    </w:t>
      </w:r>
      <w:r>
        <w:t xml:space="preserve">   FLUID    </w:t>
      </w:r>
      <w:r>
        <w:t xml:space="preserve">   GAY    </w:t>
      </w:r>
      <w:r>
        <w:t xml:space="preserve">   STRAIGHT    </w:t>
      </w:r>
      <w:r>
        <w:t xml:space="preserve">   HOMOSEXUAL    </w:t>
      </w:r>
      <w:r>
        <w:t xml:space="preserve">   LESBIAN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Sexual Identity</dc:title>
  <dcterms:created xsi:type="dcterms:W3CDTF">2021-10-11T16:32:56Z</dcterms:created>
  <dcterms:modified xsi:type="dcterms:W3CDTF">2021-10-11T16:32:56Z</dcterms:modified>
</cp:coreProperties>
</file>