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Sexual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Clothing, characteristics, traits and behaviors associated with societies' definition of masculinity and/or femininity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"I" in LGBTTQQIAAP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"Q" in LGBTTQQIAAP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"A" in LGBTTQQIAAP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"B" in LGBTTQQIAAP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"G" in LGBTTQQIAAP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Individuals born with variations in sex characteristics (chromosomes, hormones, genitals)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"P" in LGBTTQQIAAP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set of genetic, chemical and anatomical characteristics that we are born with or develop with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an individual expresses their gender identity, through appearance, dress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"T" in LGBTTQQIAAP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Plastic surgery that transforms the genitals (SRS)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"T" in LGBTTQQIAAP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"L" in LGBTTQQIAAP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who's biological sex matches his/her gender identity and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Determination of an infant's sex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individuals understand their sex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"A" in LGBTTQQIAAP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"Q" in LGBTTQQIAAP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individual whose personal identity or gender does not correspond with their birth sex</w:t>
            </w:r>
          </w:p>
        </w:tc>
      </w:tr>
    </w:tbl>
    <w:p>
      <w:pPr>
        <w:pStyle w:val="WordBankMedium"/>
      </w:pPr>
      <w:r>
        <w:t xml:space="preserve">   TRANS    </w:t>
      </w:r>
      <w:r>
        <w:t xml:space="preserve">   BIRTH SEX    </w:t>
      </w:r>
      <w:r>
        <w:t xml:space="preserve">   SEX IDENTITY    </w:t>
      </w:r>
      <w:r>
        <w:t xml:space="preserve">   GENDER EXPRESSION    </w:t>
      </w:r>
      <w:r>
        <w:t xml:space="preserve">   ASSIGNED SEX    </w:t>
      </w:r>
      <w:r>
        <w:t xml:space="preserve">   INTERSEX    </w:t>
      </w:r>
      <w:r>
        <w:t xml:space="preserve">   CISGENDER    </w:t>
      </w:r>
      <w:r>
        <w:t xml:space="preserve">   LESBIAN    </w:t>
      </w:r>
      <w:r>
        <w:t xml:space="preserve">   GAY    </w:t>
      </w:r>
      <w:r>
        <w:t xml:space="preserve">   BISEXUAL    </w:t>
      </w:r>
      <w:r>
        <w:t xml:space="preserve">   TRANSGENDER    </w:t>
      </w:r>
      <w:r>
        <w:t xml:space="preserve">   TRANSEXUAL    </w:t>
      </w:r>
      <w:r>
        <w:t xml:space="preserve">   QUEER    </w:t>
      </w:r>
      <w:r>
        <w:t xml:space="preserve">   QUESTIONING    </w:t>
      </w:r>
      <w:r>
        <w:t xml:space="preserve">   INTERSEX    </w:t>
      </w:r>
      <w:r>
        <w:t xml:space="preserve">   ASEXUAL    </w:t>
      </w:r>
      <w:r>
        <w:t xml:space="preserve">   ALLIES    </w:t>
      </w:r>
      <w:r>
        <w:t xml:space="preserve">   PANSEXUAL    </w:t>
      </w:r>
      <w:r>
        <w:t xml:space="preserve">   GENDER ROLE    </w:t>
      </w:r>
      <w:r>
        <w:t xml:space="preserve">   SEX REASSIGNMENT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Identity</dc:title>
  <dcterms:created xsi:type="dcterms:W3CDTF">2021-10-11T16:33:31Z</dcterms:created>
  <dcterms:modified xsi:type="dcterms:W3CDTF">2021-10-11T16:33:31Z</dcterms:modified>
</cp:coreProperties>
</file>