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Orientation</w:t>
      </w:r>
    </w:p>
    <w:p>
      <w:pPr>
        <w:pStyle w:val="Questions"/>
      </w:pPr>
      <w:r>
        <w:t xml:space="preserve">1. GEDERN TDIENIYT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NXERISTE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UPNAXELAS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BSAEINL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SXLUAE TIENDITY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ARDGNNTERES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EBIUXASL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MOLAORYYP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TBGL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RSEUXAOELEHT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CDRERRSSSOSE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Orientation</dc:title>
  <dcterms:created xsi:type="dcterms:W3CDTF">2021-10-11T16:33:08Z</dcterms:created>
  <dcterms:modified xsi:type="dcterms:W3CDTF">2021-10-11T16:33:08Z</dcterms:modified>
</cp:coreProperties>
</file>