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Predators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UNKNOWN    </w:t>
      </w:r>
      <w:r>
        <w:t xml:space="preserve">   SEXUAL    </w:t>
      </w:r>
      <w:r>
        <w:t xml:space="preserve">   PREDATORS    </w:t>
      </w:r>
      <w:r>
        <w:t xml:space="preserve">   OFFENDERS    </w:t>
      </w:r>
      <w:r>
        <w:t xml:space="preserve">   ILLEGAL    </w:t>
      </w:r>
      <w:r>
        <w:t xml:space="preserve">   HIDDEN    </w:t>
      </w:r>
      <w:r>
        <w:t xml:space="preserve">   EARMISASE    </w:t>
      </w:r>
      <w:r>
        <w:t xml:space="preserve">   CHILDREN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Predators</dc:title>
  <dcterms:created xsi:type="dcterms:W3CDTF">2021-10-11T16:32:58Z</dcterms:created>
  <dcterms:modified xsi:type="dcterms:W3CDTF">2021-10-11T16:32:58Z</dcterms:modified>
</cp:coreProperties>
</file>