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Sexual Reproduction</w:t>
      </w:r>
    </w:p>
    <w:p>
      <w:pPr>
        <w:pStyle w:val="Questions"/>
      </w:pPr>
      <w:r>
        <w:t xml:space="preserve">1. ELASXU RIRTCOUEDPNO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ITARNTIELFZIO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EOYGZT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LDIHPAO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DOIDPIL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SOIIMES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OPSSER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BEMYOR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SGAOND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SSTITE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ARVOY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OMARSPSENIG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PMERS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Reproduction</dc:title>
  <dcterms:created xsi:type="dcterms:W3CDTF">2021-10-11T16:33:12Z</dcterms:created>
  <dcterms:modified xsi:type="dcterms:W3CDTF">2021-10-11T16:33:12Z</dcterms:modified>
</cp:coreProperties>
</file>