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Reproduction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Gamete    </w:t>
      </w:r>
      <w:r>
        <w:t xml:space="preserve">   Zygote    </w:t>
      </w:r>
      <w:r>
        <w:t xml:space="preserve">   Biodiversity    </w:t>
      </w:r>
      <w:r>
        <w:t xml:space="preserve">   Fertilization    </w:t>
      </w:r>
      <w:r>
        <w:t xml:space="preserve">   Sperm Cell    </w:t>
      </w:r>
      <w:r>
        <w:t xml:space="preserve">   Egg Cell    </w:t>
      </w:r>
      <w:r>
        <w:t xml:space="preserve">   Sexual Reproduction    </w:t>
      </w:r>
      <w:r>
        <w:t xml:space="preserve">   Cloning    </w:t>
      </w:r>
      <w:r>
        <w:t xml:space="preserve">   Mitosis    </w:t>
      </w:r>
      <w:r>
        <w:t xml:space="preserve">   Meiosis    </w:t>
      </w:r>
      <w:r>
        <w:t xml:space="preserve">   Mutation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Reproduction Vocabulary </dc:title>
  <dcterms:created xsi:type="dcterms:W3CDTF">2021-10-11T16:33:28Z</dcterms:created>
  <dcterms:modified xsi:type="dcterms:W3CDTF">2021-10-11T16:33:28Z</dcterms:modified>
</cp:coreProperties>
</file>