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Sperm cell joins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Pregnant development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that surrounds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Hormones that trigger ovaries, breasts and other female sexual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Spongy tissue in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Shedding o the uterine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releasing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Ovum that has been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expelling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created in ejaculate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giving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Terms Crossword</dc:title>
  <dcterms:created xsi:type="dcterms:W3CDTF">2021-10-11T16:33:19Z</dcterms:created>
  <dcterms:modified xsi:type="dcterms:W3CDTF">2021-10-11T16:33:19Z</dcterms:modified>
</cp:coreProperties>
</file>