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behaviour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in 1 of every 2000 to 5000 live female births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individuals collection of genes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a result of under-developed ovaries leads to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result of Under-developed ovaries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curvature of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individual collection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produced by the body but can also be taken as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carries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is the most common sex chromosome disorder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causes physical changes and affects boys and girls differently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abnormal development of male sexual characteristics in a female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infants external genital don't appear to be clearly male of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 in both male and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present in both male and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congenital adrenal hyperplasia (CAH) occurs as a result of reduced or absent activity of one of the five enzymes of cortisol 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promotes secondary sexual characteristics i.e. increased muscle and bone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observable characteristics of an individual resulting from the interaction of its genotype with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typically symbolising potency or fertility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ratio of the lengths of different digits or fingers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enlargement of an organ or tissue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behaviour </dc:title>
  <dcterms:created xsi:type="dcterms:W3CDTF">2021-10-11T16:34:07Z</dcterms:created>
  <dcterms:modified xsi:type="dcterms:W3CDTF">2021-10-11T16:34:07Z</dcterms:modified>
</cp:coreProperties>
</file>