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most often spread by skin-to-skin contact during penetrative sex. The virus is most commonly found on the genitals and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not usually passed during sex, but sex can change the balance in the vagina and cause it to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small crawling insects that may be visible in the pubic hair. They can be clear to darker brown in colour.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an imbalance of bacteria on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found in semen, blood, breast milk/ chest milk, vaginal/internal genital fluid, and anal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tube that joins the testicle with the vas deferens in people with penises.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passed through unprotected sex (including oral sex).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found around the mouth, and is often called "cold sores". It can be passed to the genitals through oral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fluids can transfer from a man to woman or back through bacteria in their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an inflammation of the liver caused by one of many hepatitis viruses.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inflammation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get this when having unprotected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crossword </dc:title>
  <dcterms:created xsi:type="dcterms:W3CDTF">2021-10-11T16:33:27Z</dcterms:created>
  <dcterms:modified xsi:type="dcterms:W3CDTF">2021-10-11T16:33:27Z</dcterms:modified>
</cp:coreProperties>
</file>