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CONDOM    </w:t>
      </w:r>
      <w:r>
        <w:t xml:space="preserve">   CONTRACEPTION    </w:t>
      </w:r>
      <w:r>
        <w:t xml:space="preserve">   GAY    </w:t>
      </w:r>
      <w:r>
        <w:t xml:space="preserve">   PENIS    </w:t>
      </w:r>
      <w:r>
        <w:t xml:space="preserve">   PILL    </w:t>
      </w:r>
      <w:r>
        <w:t xml:space="preserve">   PREGNANCY    </w:t>
      </w:r>
      <w:r>
        <w:t xml:space="preserve">   PROTECTION    </w:t>
      </w:r>
      <w:r>
        <w:t xml:space="preserve">   STD    </w:t>
      </w:r>
      <w:r>
        <w:t xml:space="preserve">   STI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2021-10-11T16:33:25Z</dcterms:created>
  <dcterms:modified xsi:type="dcterms:W3CDTF">2021-10-11T16:33:25Z</dcterms:modified>
</cp:coreProperties>
</file>