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SYPHILLIS    </w:t>
      </w:r>
      <w:r>
        <w:t xml:space="preserve">   GONORRHOEA    </w:t>
      </w:r>
      <w:r>
        <w:t xml:space="preserve">   REPRODUCTION    </w:t>
      </w:r>
      <w:r>
        <w:t xml:space="preserve">   TEENAGER    </w:t>
      </w:r>
      <w:r>
        <w:t xml:space="preserve">   TESTINGKIT    </w:t>
      </w:r>
      <w:r>
        <w:t xml:space="preserve">   CHLAMYDIA    </w:t>
      </w:r>
      <w:r>
        <w:t xml:space="preserve">   SCHOOL    </w:t>
      </w:r>
      <w:r>
        <w:t xml:space="preserve">   GP    </w:t>
      </w:r>
      <w:r>
        <w:t xml:space="preserve">   NURSE    </w:t>
      </w:r>
      <w:r>
        <w:t xml:space="preserve">   HERPES    </w:t>
      </w:r>
      <w:r>
        <w:t xml:space="preserve">   CLINIC    </w:t>
      </w:r>
      <w:r>
        <w:t xml:space="preserve">   FEMALE    </w:t>
      </w:r>
      <w:r>
        <w:t xml:space="preserve">   MALE    </w:t>
      </w:r>
      <w:r>
        <w:t xml:space="preserve">   SEXEDUCATION    </w:t>
      </w:r>
      <w:r>
        <w:t xml:space="preserve">   STI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2021-10-11T16:33:44Z</dcterms:created>
  <dcterms:modified xsi:type="dcterms:W3CDTF">2021-10-11T16:33:44Z</dcterms:modified>
</cp:coreProperties>
</file>