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vs 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individuals that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or behavioral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 or produced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reproduce this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Fusion of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offspring with a mix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organisms can reproduce both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vs Asexual Reproduction</dc:title>
  <dcterms:created xsi:type="dcterms:W3CDTF">2021-10-11T16:34:06Z</dcterms:created>
  <dcterms:modified xsi:type="dcterms:W3CDTF">2021-10-11T16:34:06Z</dcterms:modified>
</cp:coreProperties>
</file>