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 intercourse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general questions regarding the physical and emotional aspects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that determine sexual activity include present health status, past and present life satisfaction, status of intimate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3 years are crucial for its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person’s personality and important for overall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in physical appearance lead to concerns about sexual attractiveness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Influenced by culture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Pill, intrauterine device, condoms, diaphragm, tubal ligation, vasectomy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Lesbian, gay, bisexual, or transgender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 accurate information on sexual activity, emotional responses with relationships, sexually transmitted infections, contraception, and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physical, emotional, mental, and social well-being in relation to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Intimacy and sexuality are issues for this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2021-10-11T16:34:38Z</dcterms:created>
  <dcterms:modified xsi:type="dcterms:W3CDTF">2021-10-11T16:34:38Z</dcterms:modified>
</cp:coreProperties>
</file>