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Sexuality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Adolescence    </w:t>
      </w:r>
      <w:r>
        <w:t xml:space="preserve">   Body    </w:t>
      </w:r>
      <w:r>
        <w:t xml:space="preserve">   Boys    </w:t>
      </w:r>
      <w:r>
        <w:t xml:space="preserve">   Development    </w:t>
      </w:r>
      <w:r>
        <w:t xml:space="preserve">   Feelings    </w:t>
      </w:r>
      <w:r>
        <w:t xml:space="preserve">   Girls    </w:t>
      </w:r>
      <w:r>
        <w:t xml:space="preserve">   Growing    </w:t>
      </w:r>
      <w:r>
        <w:t xml:space="preserve">   Menstrual Cycle    </w:t>
      </w:r>
      <w:r>
        <w:t xml:space="preserve">   Mood    </w:t>
      </w:r>
      <w:r>
        <w:t xml:space="preserve">   Periods    </w:t>
      </w:r>
      <w:r>
        <w:t xml:space="preserve">   Puberty    </w:t>
      </w:r>
      <w:r>
        <w:t xml:space="preserve">   Relationship    </w:t>
      </w:r>
      <w:r>
        <w:t xml:space="preserve">   Reproductive System    </w:t>
      </w:r>
      <w:r>
        <w:t xml:space="preserve">   Sexual    </w:t>
      </w:r>
      <w:r>
        <w:t xml:space="preserve">   Sexuality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Sexuality</dc:title>
  <dcterms:created xsi:type="dcterms:W3CDTF">2021-10-11T16:33:00Z</dcterms:created>
  <dcterms:modified xsi:type="dcterms:W3CDTF">2021-10-11T16:33:00Z</dcterms:modified>
</cp:coreProperties>
</file>