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</w:t>
      </w:r>
    </w:p>
    <w:p>
      <w:pPr>
        <w:pStyle w:val="Questions"/>
      </w:pPr>
      <w:r>
        <w:t xml:space="preserve">1. XEMESRHITSOE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EOSPNEMUA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PTECIEONM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RENGED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NARUET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OSYTEPERETS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AESNATXRLSU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OEUXHALSOM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VDYCOAAC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NSULIEYATS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2021-10-11T16:33:33Z</dcterms:created>
  <dcterms:modified xsi:type="dcterms:W3CDTF">2021-10-11T16:33:33Z</dcterms:modified>
</cp:coreProperties>
</file>