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Sexuality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Hygiene    </w:t>
      </w:r>
      <w:r>
        <w:t xml:space="preserve">   Sexuality    </w:t>
      </w:r>
      <w:r>
        <w:t xml:space="preserve">   Breasts    </w:t>
      </w:r>
      <w:r>
        <w:t xml:space="preserve">   Puberty    </w:t>
      </w:r>
      <w:r>
        <w:t xml:space="preserve">   Contraception    </w:t>
      </w:r>
      <w:r>
        <w:t xml:space="preserve">   Trimester    </w:t>
      </w:r>
      <w:r>
        <w:t xml:space="preserve">   Condoms    </w:t>
      </w:r>
      <w:r>
        <w:t xml:space="preserve">   Penis    </w:t>
      </w:r>
      <w:r>
        <w:t xml:space="preserve">   Egg    </w:t>
      </w:r>
      <w:r>
        <w:t xml:space="preserve">   Vagina    </w:t>
      </w:r>
      <w:r>
        <w:t xml:space="preserve">   Semen    </w:t>
      </w:r>
      <w:r>
        <w:t xml:space="preserve">   Sanitary Items    </w:t>
      </w:r>
      <w:r>
        <w:t xml:space="preserve">   Testicles    </w:t>
      </w:r>
      <w:r>
        <w:t xml:space="preserve">   Ovulation    </w:t>
      </w:r>
      <w:r>
        <w:t xml:space="preserve">   Fallopian Tube    </w:t>
      </w:r>
      <w:r>
        <w:t xml:space="preserve">   Pregnancy    </w:t>
      </w:r>
      <w:r>
        <w:t xml:space="preserve">   Menstruation    </w:t>
      </w:r>
      <w:r>
        <w:t xml:space="preserve">   Uterus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 Education Word Search</dc:title>
  <dcterms:created xsi:type="dcterms:W3CDTF">2021-10-11T16:33:08Z</dcterms:created>
  <dcterms:modified xsi:type="dcterms:W3CDTF">2021-10-11T16:33:08Z</dcterms:modified>
</cp:coreProperties>
</file>