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Sexuality Education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implant    </w:t>
      </w:r>
      <w:r>
        <w:t xml:space="preserve">   barrier    </w:t>
      </w:r>
      <w:r>
        <w:t xml:space="preserve">   birth control    </w:t>
      </w:r>
      <w:r>
        <w:t xml:space="preserve">   decisions    </w:t>
      </w:r>
      <w:r>
        <w:t xml:space="preserve">   diaphragm    </w:t>
      </w:r>
      <w:r>
        <w:t xml:space="preserve">   respect    </w:t>
      </w:r>
      <w:r>
        <w:t xml:space="preserve">   assertive    </w:t>
      </w:r>
      <w:r>
        <w:t xml:space="preserve">   relationship    </w:t>
      </w:r>
      <w:r>
        <w:t xml:space="preserve">   protection    </w:t>
      </w:r>
      <w:r>
        <w:t xml:space="preserve">   sexuality    </w:t>
      </w:r>
      <w:r>
        <w:t xml:space="preserve">   health    </w:t>
      </w:r>
      <w:r>
        <w:t xml:space="preserve">   risks    </w:t>
      </w:r>
      <w:r>
        <w:t xml:space="preserve">   illness    </w:t>
      </w:r>
      <w:r>
        <w:t xml:space="preserve">   virus    </w:t>
      </w:r>
      <w:r>
        <w:t xml:space="preserve">   refusals    </w:t>
      </w:r>
      <w:r>
        <w:t xml:space="preserve">   delay tactics    </w:t>
      </w:r>
      <w:r>
        <w:t xml:space="preserve">   abstinence    </w:t>
      </w:r>
      <w:r>
        <w:t xml:space="preserve">   contraceptive    </w:t>
      </w:r>
      <w:r>
        <w:t xml:space="preserve">   spermicide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Sexuality Education Word Search</dc:title>
  <dcterms:created xsi:type="dcterms:W3CDTF">2021-10-11T16:34:05Z</dcterms:created>
  <dcterms:modified xsi:type="dcterms:W3CDTF">2021-10-11T16:34:05Z</dcterms:modified>
</cp:coreProperties>
</file>