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Sexuality/ How Do Boys and Girls Grow and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Determines if a person is boy or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substance which the pituitary gland releases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life between childhood and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when your body develops 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made for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fully developed in mind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Talking about what males are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the nourishing food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things you get from your parents like, eye color, a cleft chin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cells that make special chemicals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puberty both boy and girl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puberty the girl's ovaries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misuse of God's gift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God created Adam, He said "It is not good for man to be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master gland that regulates your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talk about the differences between males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puberty the boy's testes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important meal to start your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Talking about what females are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Sexuality/ How Do Boys and Girls Grow and Change </dc:title>
  <dcterms:created xsi:type="dcterms:W3CDTF">2021-10-11T16:34:13Z</dcterms:created>
  <dcterms:modified xsi:type="dcterms:W3CDTF">2021-10-11T16:34:13Z</dcterms:modified>
</cp:coreProperties>
</file>