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Sexuality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safe    </w:t>
      </w:r>
      <w:r>
        <w:t xml:space="preserve">   satisfaction    </w:t>
      </w:r>
      <w:r>
        <w:t xml:space="preserve">   experiment    </w:t>
      </w:r>
      <w:r>
        <w:t xml:space="preserve">   preference    </w:t>
      </w:r>
      <w:r>
        <w:t xml:space="preserve">   rape    </w:t>
      </w:r>
      <w:r>
        <w:t xml:space="preserve">   sti    </w:t>
      </w:r>
      <w:r>
        <w:t xml:space="preserve">   contraception    </w:t>
      </w:r>
      <w:r>
        <w:t xml:space="preserve">   identity    </w:t>
      </w:r>
      <w:r>
        <w:t xml:space="preserve">   marriage    </w:t>
      </w:r>
      <w:r>
        <w:t xml:space="preserve">   attracted    </w:t>
      </w:r>
      <w:r>
        <w:t xml:space="preserve">   homosexual    </w:t>
      </w:r>
      <w:r>
        <w:t xml:space="preserve">   consent    </w:t>
      </w:r>
      <w:r>
        <w:t xml:space="preserve">   education    </w:t>
      </w:r>
      <w:r>
        <w:t xml:space="preserve">   love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Keywords</dc:title>
  <dcterms:created xsi:type="dcterms:W3CDTF">2021-10-11T16:34:00Z</dcterms:created>
  <dcterms:modified xsi:type="dcterms:W3CDTF">2021-10-11T16:34:00Z</dcterms:modified>
</cp:coreProperties>
</file>