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changes    </w:t>
      </w:r>
      <w:r>
        <w:t xml:space="preserve">   growth    </w:t>
      </w:r>
      <w:r>
        <w:t xml:space="preserve">   egg    </w:t>
      </w:r>
      <w:r>
        <w:t xml:space="preserve">   sperm    </w:t>
      </w:r>
      <w:r>
        <w:t xml:space="preserve">   reproduce    </w:t>
      </w:r>
      <w:r>
        <w:t xml:space="preserve">   puberty    </w:t>
      </w:r>
      <w:r>
        <w:t xml:space="preserve">   relationship    </w:t>
      </w:r>
      <w:r>
        <w:t xml:space="preserve">   pressure    </w:t>
      </w:r>
      <w:r>
        <w:t xml:space="preserve">   heterosexuality    </w:t>
      </w:r>
      <w:r>
        <w:t xml:space="preserve">   homosexuality    </w:t>
      </w:r>
      <w:r>
        <w:t xml:space="preserve">   harassment    </w:t>
      </w:r>
      <w:r>
        <w:t xml:space="preserve">   respect    </w:t>
      </w:r>
      <w:r>
        <w:t xml:space="preserve">   friendship    </w:t>
      </w:r>
      <w:r>
        <w:t xml:space="preserve">   love    </w:t>
      </w:r>
      <w:r>
        <w:t xml:space="preserve">   pubic area    </w:t>
      </w:r>
      <w:r>
        <w:t xml:space="preserve">   intercourse    </w:t>
      </w:r>
      <w:r>
        <w:t xml:space="preserve">   hormones    </w:t>
      </w:r>
      <w:r>
        <w:t xml:space="preserve">   scrotum    </w:t>
      </w:r>
      <w:r>
        <w:t xml:space="preserve">   vagina    </w:t>
      </w:r>
      <w:r>
        <w:t xml:space="preserve">   prostate    </w:t>
      </w:r>
      <w:r>
        <w:t xml:space="preserve">   uterus    </w:t>
      </w:r>
      <w:r>
        <w:t xml:space="preserve">   vasdeferen    </w:t>
      </w:r>
      <w:r>
        <w:t xml:space="preserve">   fallopiantubes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Word Search</dc:title>
  <dcterms:created xsi:type="dcterms:W3CDTF">2021-10-11T16:32:48Z</dcterms:created>
  <dcterms:modified xsi:type="dcterms:W3CDTF">2021-10-11T16:32:48Z</dcterms:modified>
</cp:coreProperties>
</file>